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380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01 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Магомедова Рашитхана Бозигитовича, </w:t>
      </w:r>
      <w:r>
        <w:rPr>
          <w:rStyle w:val="cat-ExternalSystemDefinedgrp-41rplc-6"/>
          <w:rFonts w:ascii="Times New Roman" w:eastAsia="Times New Roman" w:hAnsi="Times New Roman" w:cs="Times New Roman"/>
        </w:rPr>
        <w:t>...</w:t>
      </w:r>
      <w:r>
        <w:rPr>
          <w:rStyle w:val="cat-PassportDatagrp-3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неработающего, зарегистрированного по адресу: </w:t>
      </w:r>
      <w:r>
        <w:rPr>
          <w:rStyle w:val="cat-UserDefinedgrp-4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UserDefinedgrp-47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водительское удостоверение: </w:t>
      </w:r>
      <w:r>
        <w:rPr>
          <w:rStyle w:val="cat-ExternalSystemDefinedgrp-44rplc-15"/>
          <w:rFonts w:ascii="Times New Roman" w:eastAsia="Times New Roman" w:hAnsi="Times New Roman" w:cs="Times New Roman"/>
        </w:rPr>
        <w:t>...</w:t>
      </w:r>
      <w:r>
        <w:rPr>
          <w:rStyle w:val="cat-ExternalSystemDefinedgrp-4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Магомедов Р.Б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27.05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26.05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 xml:space="preserve">00 рублей, назначенный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Style w:val="cat-UserDefinedgrp-48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27.05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врученного </w:t>
      </w:r>
      <w:r>
        <w:rPr>
          <w:rFonts w:ascii="Times New Roman" w:eastAsia="Times New Roman" w:hAnsi="Times New Roman" w:cs="Times New Roman"/>
        </w:rPr>
        <w:t>Магомедов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Р.Б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16.05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судебное заседание Магомедов Р.Б., 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2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2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2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2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Магомедов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Р.Б.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материалы административного дела, считает, что вина Магомедов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Р.Б.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9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31.03.2025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Магомедов Р.Б</w:t>
      </w:r>
      <w:r>
        <w:rPr>
          <w:rFonts w:ascii="Times New Roman" w:eastAsia="Times New Roman" w:hAnsi="Times New Roman" w:cs="Times New Roman"/>
        </w:rPr>
        <w:t xml:space="preserve">. в установленный срок не уплатил штраф, с его подписью о том, что с данным протоколом ознакомлен, </w:t>
      </w:r>
      <w:r>
        <w:rPr>
          <w:rFonts w:ascii="Times New Roman" w:eastAsia="Times New Roman" w:hAnsi="Times New Roman" w:cs="Times New Roman"/>
        </w:rPr>
        <w:t xml:space="preserve">согласен, </w:t>
      </w:r>
      <w:r>
        <w:rPr>
          <w:rFonts w:ascii="Times New Roman" w:eastAsia="Times New Roman" w:hAnsi="Times New Roman" w:cs="Times New Roman"/>
        </w:rPr>
        <w:t>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карточкой операции с ВУ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Style w:val="cat-UserDefinedgrp-48rplc-4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16.05.2024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Магомедов Р.Б</w:t>
      </w:r>
      <w:r>
        <w:rPr>
          <w:rFonts w:ascii="Times New Roman" w:eastAsia="Times New Roman" w:hAnsi="Times New Roman" w:cs="Times New Roman"/>
        </w:rPr>
        <w:t>. был подвергнут административному наказанию за совершение административного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 xml:space="preserve">2 ст. 12.16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2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27.05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2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2rplc-4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2rplc-5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Магомедов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Р.Б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Магомедов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Магомедов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Р.Б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Магомедова Рашитхана Бозигитовича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две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0412365400395003802520150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1rplc-6">
    <w:name w:val="cat-ExternalSystemDefined grp-41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5rplc-9">
    <w:name w:val="cat-UserDefined grp-45 rplc-9"/>
    <w:basedOn w:val="DefaultParagraphFont"/>
  </w:style>
  <w:style w:type="character" w:customStyle="1" w:styleId="cat-UserDefinedgrp-46rplc-10">
    <w:name w:val="cat-UserDefined grp-46 rplc-10"/>
    <w:basedOn w:val="DefaultParagraphFont"/>
  </w:style>
  <w:style w:type="character" w:customStyle="1" w:styleId="cat-UserDefinedgrp-47rplc-13">
    <w:name w:val="cat-UserDefined grp-47 rplc-13"/>
    <w:basedOn w:val="DefaultParagraphFont"/>
  </w:style>
  <w:style w:type="character" w:customStyle="1" w:styleId="cat-ExternalSystemDefinedgrp-44rplc-15">
    <w:name w:val="cat-ExternalSystemDefined grp-44 rplc-15"/>
    <w:basedOn w:val="DefaultParagraphFont"/>
  </w:style>
  <w:style w:type="character" w:customStyle="1" w:styleId="cat-ExternalSystemDefinedgrp-43rplc-17">
    <w:name w:val="cat-ExternalSystemDefined grp-43 rplc-17"/>
    <w:basedOn w:val="DefaultParagraphFont"/>
  </w:style>
  <w:style w:type="character" w:customStyle="1" w:styleId="cat-UserDefinedgrp-47rplc-20">
    <w:name w:val="cat-UserDefined grp-47 rplc-20"/>
    <w:basedOn w:val="DefaultParagraphFont"/>
  </w:style>
  <w:style w:type="character" w:customStyle="1" w:styleId="cat-UserDefinedgrp-48rplc-24">
    <w:name w:val="cat-UserDefined grp-48 rplc-24"/>
    <w:basedOn w:val="DefaultParagraphFont"/>
  </w:style>
  <w:style w:type="character" w:customStyle="1" w:styleId="cat-ExternalSystemDefinedgrp-42rplc-30">
    <w:name w:val="cat-ExternalSystemDefined grp-42 rplc-30"/>
    <w:basedOn w:val="DefaultParagraphFont"/>
  </w:style>
  <w:style w:type="character" w:customStyle="1" w:styleId="cat-ExternalSystemDefinedgrp-42rplc-31">
    <w:name w:val="cat-ExternalSystemDefined grp-42 rplc-31"/>
    <w:basedOn w:val="DefaultParagraphFont"/>
  </w:style>
  <w:style w:type="character" w:customStyle="1" w:styleId="cat-ExternalSystemDefinedgrp-42rplc-33">
    <w:name w:val="cat-ExternalSystemDefined grp-42 rplc-33"/>
    <w:basedOn w:val="DefaultParagraphFont"/>
  </w:style>
  <w:style w:type="character" w:customStyle="1" w:styleId="cat-ExternalSystemDefinedgrp-42rplc-34">
    <w:name w:val="cat-ExternalSystemDefined grp-42 rplc-34"/>
    <w:basedOn w:val="DefaultParagraphFont"/>
  </w:style>
  <w:style w:type="character" w:customStyle="1" w:styleId="cat-UserDefinedgrp-49rplc-38">
    <w:name w:val="cat-UserDefined grp-49 rplc-38"/>
    <w:basedOn w:val="DefaultParagraphFont"/>
  </w:style>
  <w:style w:type="character" w:customStyle="1" w:styleId="cat-UserDefinedgrp-48rplc-42">
    <w:name w:val="cat-UserDefined grp-48 rplc-42"/>
    <w:basedOn w:val="DefaultParagraphFont"/>
  </w:style>
  <w:style w:type="character" w:customStyle="1" w:styleId="cat-ExternalSystemDefinedgrp-42rplc-45">
    <w:name w:val="cat-ExternalSystemDefined grp-42 rplc-45"/>
    <w:basedOn w:val="DefaultParagraphFont"/>
  </w:style>
  <w:style w:type="character" w:customStyle="1" w:styleId="cat-ExternalSystemDefinedgrp-42rplc-48">
    <w:name w:val="cat-ExternalSystemDefined grp-42 rplc-48"/>
    <w:basedOn w:val="DefaultParagraphFont"/>
  </w:style>
  <w:style w:type="character" w:customStyle="1" w:styleId="cat-ExternalSystemDefinedgrp-42rplc-49">
    <w:name w:val="cat-ExternalSystemDefined grp-42 rplc-49"/>
    <w:basedOn w:val="DefaultParagraphFont"/>
  </w:style>
  <w:style w:type="character" w:customStyle="1" w:styleId="cat-ExternalSystemDefinedgrp-42rplc-50">
    <w:name w:val="cat-ExternalSystemDefined grp-42 rplc-50"/>
    <w:basedOn w:val="DefaultParagraphFont"/>
  </w:style>
  <w:style w:type="character" w:customStyle="1" w:styleId="cat-UserDefinedgrp-50rplc-62">
    <w:name w:val="cat-UserDefined grp-50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